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18810586241029008375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18810586241029008375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18810586241029008375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681145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18810586241029008375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0412365400725006822520151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